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r>
              <w:rPr>
                <w:b/>
                <w:i w:val="0"/>
                <w:color w:val="0A2418"/>
                <w:sz w:val="48"/>
              </w:rPr>
              <w:t>Dhey Creates</w:t>
            </w:r>
          </w:p>
          <w:p>
            <w:r>
              <w:rPr>
                <w:b w:val="0"/>
                <w:i w:val="0"/>
                <w:color w:val="1A613E"/>
                <w:sz w:val="21"/>
              </w:rPr>
              <w:t>Audrey Baliao · Video Editor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audreybaliao022@gmail.com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Instagram · @ur.dhey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TikTok · @.dtb8 / @adryrzbl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Facebook · audrey.baliao.2024</w:t>
            </w:r>
          </w:p>
          <w:p>
            <w:pPr>
              <w:jc w:val="right"/>
            </w:pPr>
            <w:r>
              <w:rPr>
                <w:b w:val="0"/>
                <w:i w:val="0"/>
                <w:color w:val="606B60"/>
                <w:sz w:val="19"/>
              </w:rPr>
              <w:t>Philippines</w:t>
            </w:r>
          </w:p>
        </w:tc>
      </w:tr>
    </w:tbl>
    <w:p>
      <w:pPr>
        <w:pBdr>
          <w:bottom w:val="single" w:sz="8" w:color="d8a83a"/>
        </w:pBdr>
        <w:spacing w:after="160"/>
      </w:pPr>
    </w:p>
    <w:p>
      <w:pPr>
        <w:spacing w:before="120" w:after="80"/>
      </w:pPr>
      <w:r>
        <w:rPr>
          <w:b/>
          <w:i w:val="0"/>
          <w:color w:val="0A2418"/>
          <w:sz w:val="40"/>
        </w:rPr>
        <w:t>Project intake form</w:t>
      </w:r>
    </w:p>
    <w:p>
      <w:r>
        <w:rPr>
          <w:b w:val="0"/>
          <w:i/>
          <w:color w:val="606B60"/>
          <w:sz w:val="21"/>
        </w:rPr>
        <w:t>Use this form before I quote. Fill in what you know; anything you are unsure of, leave blank and we will cover it on the discovery call.</w:t>
      </w:r>
    </w:p>
    <w:p/>
    <w:p>
      <w:pPr>
        <w:spacing w:before="200" w:after="40"/>
      </w:pPr>
      <w:r>
        <w:rPr>
          <w:b/>
          <w:i w:val="0"/>
          <w:color w:val="1A613E"/>
          <w:sz w:val="26"/>
        </w:rPr>
        <w:t>Your details</w:t>
      </w:r>
    </w:p>
    <w:p>
      <w:r>
        <w:rPr>
          <w:b/>
          <w:i w:val="0"/>
          <w:color w:val="0A2418"/>
          <w:sz w:val="21"/>
        </w:rPr>
        <w:t xml:space="preserve">Name: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Company / brand: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Optional. Only if you are booking on behalf of a brand.</w:t>
      </w:r>
    </w:p>
    <w:p>
      <w:r>
        <w:rPr>
          <w:b/>
          <w:i w:val="0"/>
          <w:color w:val="0A2418"/>
          <w:sz w:val="21"/>
        </w:rPr>
        <w:t xml:space="preserve">Email: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/>
          <w:i w:val="0"/>
          <w:color w:val="0A2418"/>
          <w:sz w:val="21"/>
        </w:rPr>
        <w:t xml:space="preserve">Phone or messaging app: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r>
        <w:rPr>
          <w:b/>
          <w:i w:val="0"/>
          <w:color w:val="0A2418"/>
          <w:sz w:val="21"/>
        </w:rPr>
        <w:t xml:space="preserve">Best way to reach you: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Email, WhatsApp, Instagram DM, Messenger, etc.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Project basics</w:t>
      </w:r>
    </w:p>
    <w:p>
      <w:r>
        <w:rPr>
          <w:b/>
          <w:i w:val="0"/>
          <w:color w:val="0A2418"/>
          <w:sz w:val="21"/>
        </w:rPr>
        <w:t xml:space="preserve">Project title: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r>
        <w:rPr>
          <w:b w:val="0"/>
          <w:i w:val="0"/>
          <w:color w:val="143F2B"/>
          <w:sz w:val="21"/>
        </w:rPr>
        <w:t>Project type (tick one):</w:t>
      </w:r>
    </w:p>
    <w:p>
      <w:r>
        <w:rPr>
          <w:b w:val="0"/>
          <w:i w:val="0"/>
          <w:color w:val="143F2B"/>
          <w:sz w:val="21"/>
        </w:rPr>
        <w:t xml:space="preserve">  ☐  Vlog edit          ☐  Music video edit          ☐  News / project edit</w:t>
      </w:r>
    </w:p>
    <w:p>
      <w:r>
        <w:rPr>
          <w:b w:val="0"/>
          <w:i w:val="0"/>
          <w:color w:val="143F2B"/>
          <w:sz w:val="21"/>
        </w:rPr>
        <w:t xml:space="preserve">  ☐  Travel / wishlist edit          ☐  Photo-dump carousel          ☐  Other</w:t>
      </w:r>
    </w:p>
    <w:p>
      <w:r>
        <w:rPr>
          <w:b/>
          <w:i w:val="0"/>
          <w:color w:val="0A2418"/>
          <w:sz w:val="21"/>
        </w:rPr>
        <w:t xml:space="preserve">Platform: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YouTube / Facebook / Instagram / TikTok / other.</w:t>
      </w:r>
    </w:p>
    <w:p>
      <w:r>
        <w:rPr>
          <w:b/>
          <w:i w:val="0"/>
          <w:color w:val="0A2418"/>
          <w:sz w:val="21"/>
        </w:rPr>
        <w:t xml:space="preserve">Target post date: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Footage</w:t>
      </w:r>
    </w:p>
    <w:p>
      <w:r>
        <w:rPr>
          <w:b/>
          <w:i w:val="0"/>
          <w:color w:val="0A2418"/>
          <w:sz w:val="21"/>
        </w:rPr>
        <w:t xml:space="preserve">Raw footage length (minutes):  </w:t>
      </w:r>
      <w:r>
        <w:rPr>
          <w:b w:val="0"/>
          <w:i w:val="0"/>
          <w:color w:val="606B60"/>
          <w:sz w:val="21"/>
        </w:rPr>
        <w:t>______________________</w:t>
      </w:r>
    </w:p>
    <w:p>
      <w:r>
        <w:rPr>
          <w:b/>
          <w:i w:val="0"/>
          <w:color w:val="0A2418"/>
          <w:sz w:val="21"/>
        </w:rPr>
        <w:t xml:space="preserve">Google Drive link to footage: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Set sharing to "Anyone with the link can view" so I can access it without delays.</w:t>
      </w:r>
    </w:p>
    <w:p>
      <w:r>
        <w:rPr>
          <w:b w:val="0"/>
          <w:i w:val="0"/>
          <w:color w:val="143F2B"/>
          <w:sz w:val="21"/>
        </w:rPr>
        <w:t>What is the video about? (2 to 3 sentences)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Creative direction</w:t>
      </w:r>
    </w:p>
    <w:p>
      <w:r>
        <w:rPr>
          <w:b/>
          <w:i w:val="0"/>
          <w:color w:val="0A2418"/>
          <w:sz w:val="21"/>
        </w:rPr>
        <w:t xml:space="preserve">Vibe / tone: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Cinematic / energetic / chill / professional / etc.</w:t>
      </w:r>
    </w:p>
    <w:p>
      <w:r>
        <w:rPr>
          <w:b/>
          <w:i w:val="0"/>
          <w:color w:val="0A2418"/>
          <w:sz w:val="21"/>
        </w:rPr>
        <w:t xml:space="preserve">Reference videos or styles: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Optional. Paste 1 to 3 links.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Edit choices</w:t>
      </w:r>
    </w:p>
    <w:p>
      <w:r>
        <w:rPr>
          <w:b w:val="0"/>
          <w:i w:val="0"/>
          <w:color w:val="143F2B"/>
          <w:sz w:val="21"/>
        </w:rPr>
        <w:t>Tick the level you want for each. Pricing scales with complexity.</w:t>
      </w:r>
    </w:p>
    <w:p>
      <w:r>
        <w:rPr>
          <w:b w:val="0"/>
          <w:i w:val="0"/>
          <w:color w:val="143F2B"/>
          <w:sz w:val="21"/>
        </w:rPr>
        <w:t xml:space="preserve">  Music &amp; sound design:    ☐ none   ☐ Light   ☐ Standard   ☐ Detailed   ☐ Heavy</w:t>
      </w:r>
    </w:p>
    <w:p>
      <w:r>
        <w:rPr>
          <w:b w:val="0"/>
          <w:i w:val="0"/>
          <w:color w:val="143F2B"/>
          <w:sz w:val="21"/>
        </w:rPr>
        <w:t xml:space="preserve">  Video effects:                  ☐ none   ☐ Light   ☐ Standard   ☐ Detailed   ☐ Heavy</w:t>
      </w:r>
    </w:p>
    <w:p>
      <w:r>
        <w:rPr>
          <w:b w:val="0"/>
          <w:i w:val="0"/>
          <w:color w:val="143F2B"/>
          <w:sz w:val="21"/>
        </w:rPr>
        <w:t xml:space="preserve">  Subtitles / captions:        ☐ none   ☐ Light   ☐ Standard   ☐ Detailed   ☐ Heavy</w:t>
      </w:r>
    </w:p>
    <w:p/>
    <w:p>
      <w:r>
        <w:rPr>
          <w:b w:val="0"/>
          <w:i w:val="0"/>
          <w:color w:val="143F2B"/>
          <w:sz w:val="21"/>
        </w:rPr>
        <w:t>Hooks &amp; branding (tick what you want):</w:t>
      </w:r>
    </w:p>
    <w:p>
      <w:r>
        <w:rPr>
          <w:b w:val="0"/>
          <w:i w:val="0"/>
          <w:color w:val="143F2B"/>
          <w:sz w:val="21"/>
        </w:rPr>
        <w:t xml:space="preserve">  ☐ Cliffhanger opener   ☐ Custom intro   ☐ Custom outro</w:t>
      </w:r>
    </w:p>
    <w:p>
      <w:r>
        <w:rPr>
          <w:b w:val="0"/>
          <w:i w:val="0"/>
          <w:color w:val="143F2B"/>
          <w:sz w:val="21"/>
        </w:rPr>
        <w:t xml:space="preserve">  ☐ Thumbnail   ☐ Cover frame</w:t>
      </w:r>
    </w:p>
    <w:p>
      <w:r>
        <w:rPr>
          <w:b w:val="0"/>
          <w:i w:val="0"/>
          <w:color w:val="143F2B"/>
          <w:sz w:val="21"/>
        </w:rPr>
        <w:t xml:space="preserve">  ☐ YouTube kit (timestamps + optimized title + description, ₱100 all-in)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Delivery</w:t>
      </w:r>
    </w:p>
    <w:p>
      <w:r>
        <w:rPr>
          <w:b/>
          <w:i w:val="0"/>
          <w:color w:val="0A2418"/>
          <w:sz w:val="21"/>
        </w:rPr>
        <w:t xml:space="preserve">Extra export versions:  </w:t>
      </w:r>
      <w:r>
        <w:rPr>
          <w:b w:val="0"/>
          <w:i w:val="0"/>
          <w:color w:val="606B60"/>
          <w:sz w:val="21"/>
        </w:rPr>
        <w:t>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Vertical 9:16, square 1:1, cutdowns. Count beyond the main deliverable.</w:t>
      </w:r>
    </w:p>
    <w:p>
      <w:r>
        <w:rPr>
          <w:b w:val="0"/>
          <w:i w:val="0"/>
          <w:color w:val="143F2B"/>
          <w:sz w:val="21"/>
        </w:rPr>
        <w:t>Delivery speed:   ☐ Standard (7-day)   ☐ Rush (5-day, +25%)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Discount request (optional)</w:t>
      </w:r>
    </w:p>
    <w:p>
      <w:r>
        <w:rPr>
          <w:b w:val="0"/>
          <w:i w:val="0"/>
          <w:color w:val="143F2B"/>
          <w:sz w:val="21"/>
        </w:rPr>
        <w:t xml:space="preserve">  ☐ 5%   paying the full month upfront instead of 50/50</w:t>
      </w:r>
    </w:p>
    <w:p>
      <w:r>
        <w:rPr>
          <w:b w:val="0"/>
          <w:i w:val="0"/>
          <w:color w:val="143F2B"/>
          <w:sz w:val="21"/>
        </w:rPr>
        <w:t xml:space="preserve">  ☐ 10%  3-month commitment</w:t>
      </w:r>
    </w:p>
    <w:p>
      <w:r>
        <w:rPr>
          <w:b w:val="0"/>
          <w:i w:val="0"/>
          <w:color w:val="143F2B"/>
          <w:sz w:val="21"/>
        </w:rPr>
        <w:t xml:space="preserve">  ☐ 15%  6-month commitment, or referring another paying creator</w:t>
      </w:r>
    </w:p>
    <w:p>
      <w:r>
        <w:rPr>
          <w:b w:val="0"/>
          <w:i w:val="0"/>
          <w:color w:val="143F2B"/>
          <w:sz w:val="21"/>
        </w:rPr>
        <w:t xml:space="preserve">  ☐ 20%  12-month commitment, or multi-creator package (cap)</w:t>
      </w:r>
    </w:p>
    <w:p>
      <w:r>
        <w:rPr>
          <w:b/>
          <w:i w:val="0"/>
          <w:color w:val="0A2418"/>
          <w:sz w:val="21"/>
        </w:rPr>
        <w:t xml:space="preserve">Or write your own reasoning:  </w:t>
      </w:r>
      <w:r>
        <w:rPr>
          <w:b w:val="0"/>
          <w:i w:val="0"/>
          <w:color w:val="606B60"/>
          <w:sz w:val="21"/>
        </w:rPr>
        <w:t>______________________________________________________________________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Reasonable counter-offers welcome.</w:t>
      </w:r>
    </w:p>
    <w:p>
      <w:pPr>
        <w:spacing w:before="200" w:after="40"/>
      </w:pPr>
      <w:r>
        <w:rPr>
          <w:b/>
          <w:i w:val="0"/>
          <w:color w:val="1A613E"/>
          <w:sz w:val="26"/>
        </w:rPr>
        <w:t>Budget &amp; notes</w:t>
      </w:r>
    </w:p>
    <w:p>
      <w:r>
        <w:rPr>
          <w:b/>
          <w:i w:val="0"/>
          <w:color w:val="0A2418"/>
          <w:sz w:val="21"/>
        </w:rPr>
        <w:t xml:space="preserve">Budget range (₱):  </w:t>
      </w:r>
      <w:r>
        <w:rPr>
          <w:b w:val="0"/>
          <w:i w:val="0"/>
          <w:color w:val="606B60"/>
          <w:sz w:val="21"/>
        </w:rPr>
        <w:t>________________________________________</w:t>
      </w:r>
    </w:p>
    <w:p>
      <w:pPr>
        <w:spacing w:after="80"/>
      </w:pPr>
      <w:r>
        <w:rPr>
          <w:b w:val="0"/>
          <w:i/>
          <w:color w:val="606B60"/>
          <w:sz w:val="18"/>
        </w:rPr>
        <w:t>Optional. Helps me match scope to your budget.</w:t>
      </w:r>
    </w:p>
    <w:p>
      <w:r>
        <w:rPr>
          <w:b w:val="0"/>
          <w:i w:val="0"/>
          <w:color w:val="143F2B"/>
          <w:sz w:val="21"/>
        </w:rPr>
        <w:t>Anything else you would like me to know: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p>
      <w:r>
        <w:rPr>
          <w:b w:val="0"/>
          <w:i w:val="0"/>
          <w:color w:val="606B60"/>
          <w:sz w:val="21"/>
        </w:rPr>
        <w:t>____________________________________________________________________________________________________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